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2263" w:rsidRDefault="00BC2263"/>
    <w:p w:rsidR="00BC2263" w:rsidRDefault="000E79F1">
      <w:pPr>
        <w:jc w:val="center"/>
      </w:pPr>
      <w:r>
        <w:rPr>
          <w:b/>
        </w:rPr>
        <w:t>DECLARAÇÃO DE CONCORDÂNCIA E REGULARIDADE</w:t>
      </w:r>
      <w:r>
        <w:rPr>
          <w:b/>
        </w:rPr>
        <w:br/>
        <w:t>EDITAL DE CREDENCIAMENTO Nº 03/2025</w:t>
      </w:r>
    </w:p>
    <w:p w:rsidR="00BC2263" w:rsidRDefault="000E79F1" w:rsidP="001A4046">
      <w:pPr>
        <w:spacing w:after="0"/>
      </w:pPr>
      <w:r>
        <w:t>À</w:t>
      </w:r>
    </w:p>
    <w:p w:rsidR="00BC2263" w:rsidRDefault="000E79F1" w:rsidP="001A4046">
      <w:pPr>
        <w:spacing w:after="0"/>
      </w:pPr>
      <w:r>
        <w:t>Comissão de Credenciamento</w:t>
      </w:r>
    </w:p>
    <w:p w:rsidR="00BC2263" w:rsidRDefault="000E79F1" w:rsidP="001A4046">
      <w:pPr>
        <w:spacing w:after="0"/>
      </w:pPr>
      <w:r>
        <w:t xml:space="preserve">Prefeitura Municipal de </w:t>
      </w:r>
      <w:r>
        <w:t>Cordeirópolis – SP</w:t>
      </w:r>
    </w:p>
    <w:p w:rsidR="00BC2263" w:rsidRDefault="000E79F1">
      <w:r>
        <w:br/>
        <w:t>A ASSOCIAÇÃO CULTURAL EXEMPLAR, inscrita no CNPJ sob nº 00.000.000/0001-00, com sede à Rua Exemplo, 123 – Centro – Cordeirópolis/SP, neste ato representada por Fulano de Tal, portador(a) do RG nº 0.000.000 SSP/SP e CPF nº 000.000.000-00, vem por meio desta, para fins de credenciamento junto ao Edital nº 03/2025, DECLARAR, sob as penas da lei, que:</w:t>
      </w:r>
    </w:p>
    <w:p w:rsidR="00BC2263" w:rsidRDefault="000E79F1" w:rsidP="001A4046">
      <w:pPr>
        <w:pStyle w:val="PargrafodaLista"/>
        <w:numPr>
          <w:ilvl w:val="0"/>
          <w:numId w:val="10"/>
        </w:numPr>
      </w:pPr>
      <w:proofErr w:type="spellStart"/>
      <w:r>
        <w:t>Concorda</w:t>
      </w:r>
      <w:proofErr w:type="spellEnd"/>
      <w:r>
        <w:t xml:space="preserve"> </w:t>
      </w:r>
      <w:proofErr w:type="spellStart"/>
      <w:r>
        <w:t>integralmente</w:t>
      </w:r>
      <w:proofErr w:type="spellEnd"/>
      <w:r>
        <w:t xml:space="preserve"> com </w:t>
      </w:r>
      <w:proofErr w:type="spellStart"/>
      <w:r>
        <w:t>todos</w:t>
      </w:r>
      <w:proofErr w:type="spellEnd"/>
      <w:r>
        <w:t xml:space="preserve"> os termos, condições e exigências estabelecidas no Edital de Credenciamento nº 03/2025, comprometendo-se </w:t>
      </w:r>
      <w:proofErr w:type="gramStart"/>
      <w:r>
        <w:t>a</w:t>
      </w:r>
      <w:proofErr w:type="gramEnd"/>
      <w:r>
        <w:t xml:space="preserve"> executar os serviços no município de Cordeirópolis/SP, conforme as normas estabelecidas.</w:t>
      </w:r>
    </w:p>
    <w:p w:rsidR="00BC2263" w:rsidRDefault="000E79F1" w:rsidP="001A4046">
      <w:pPr>
        <w:pStyle w:val="PargrafodaLista"/>
        <w:numPr>
          <w:ilvl w:val="0"/>
          <w:numId w:val="10"/>
        </w:numPr>
      </w:pPr>
      <w:proofErr w:type="spellStart"/>
      <w:r>
        <w:t>Cumpre</w:t>
      </w:r>
      <w:proofErr w:type="spellEnd"/>
      <w:r>
        <w:t xml:space="preserve"> a </w:t>
      </w:r>
      <w:proofErr w:type="spellStart"/>
      <w:r>
        <w:t>cota</w:t>
      </w:r>
      <w:proofErr w:type="spellEnd"/>
      <w:r>
        <w:t xml:space="preserve"> legal de contratação de pessoas com deficiência (PCD) e de aprendizes, nos termos da legislação vigente, notadamente as Leis nº 8.213/91 e nº 10.097/00.</w:t>
      </w:r>
    </w:p>
    <w:p w:rsidR="00BC2263" w:rsidRDefault="000E79F1" w:rsidP="001A4046">
      <w:pPr>
        <w:pStyle w:val="PargrafodaLista"/>
        <w:numPr>
          <w:ilvl w:val="0"/>
          <w:numId w:val="10"/>
        </w:numPr>
      </w:pPr>
      <w:proofErr w:type="spellStart"/>
      <w:r>
        <w:t>Está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conformidade</w:t>
      </w:r>
      <w:proofErr w:type="spellEnd"/>
      <w:r>
        <w:t xml:space="preserve"> com a Lei Geral de Proteção de Dados Pessoais (LGPD) – Lei nº 13.709/2018, responsabilizando-se integralmente pela proteção e pelo tratamento dos dados pessoais eventualmente coletados, armazenados e tratados durante </w:t>
      </w:r>
      <w:proofErr w:type="gramStart"/>
      <w:r>
        <w:t>a</w:t>
      </w:r>
      <w:proofErr w:type="gramEnd"/>
      <w:r>
        <w:t xml:space="preserve"> execução dos serviços.</w:t>
      </w:r>
    </w:p>
    <w:p w:rsidR="00BC2263" w:rsidRDefault="000E79F1" w:rsidP="001A4046">
      <w:pPr>
        <w:pStyle w:val="PargrafodaLista"/>
        <w:numPr>
          <w:ilvl w:val="0"/>
          <w:numId w:val="10"/>
        </w:numPr>
      </w:pPr>
      <w:proofErr w:type="spellStart"/>
      <w:r>
        <w:t>Não</w:t>
      </w:r>
      <w:proofErr w:type="spellEnd"/>
      <w:r>
        <w:t xml:space="preserve"> </w:t>
      </w:r>
      <w:proofErr w:type="spellStart"/>
      <w:r>
        <w:t>contrata</w:t>
      </w:r>
      <w:proofErr w:type="spellEnd"/>
      <w:r>
        <w:t xml:space="preserve"> </w:t>
      </w:r>
      <w:proofErr w:type="spellStart"/>
      <w:r>
        <w:t>menores</w:t>
      </w:r>
      <w:proofErr w:type="spellEnd"/>
      <w:r>
        <w:t xml:space="preserve"> de dezoito anos para o exercício de trabalho noturno, perigoso ou insalubre e não contrata menores de dezesseis anos, salvo na condição de aprendiz, a partir de quatorze anos, nos termos do inciso XXXIII do artigo 7º da Constituição Federal.</w:t>
      </w:r>
    </w:p>
    <w:p w:rsidR="00BC2263" w:rsidRDefault="000E79F1" w:rsidP="001A4046">
      <w:pPr>
        <w:pStyle w:val="PargrafodaLista"/>
        <w:numPr>
          <w:ilvl w:val="0"/>
          <w:numId w:val="10"/>
        </w:numPr>
      </w:pPr>
      <w:proofErr w:type="spellStart"/>
      <w:r>
        <w:t>Não</w:t>
      </w:r>
      <w:proofErr w:type="spellEnd"/>
      <w:r>
        <w:t xml:space="preserve"> possui qualquer impedimento legal para contratar com a Administração Pública, estando plenamente apta a participar do presente credenciamento.</w:t>
      </w:r>
    </w:p>
    <w:p w:rsidR="00BC2263" w:rsidRDefault="000E79F1">
      <w:r>
        <w:br/>
      </w:r>
      <w:r>
        <w:t>Por ser verdade, firmamos a presente declaração para os devidos fins.</w:t>
      </w:r>
    </w:p>
    <w:p w:rsidR="00BC2263" w:rsidRDefault="000E79F1">
      <w:r>
        <w:br/>
        <w:t>Cordeirópolis, ____ de ___________________ de 2025.</w:t>
      </w:r>
      <w:r>
        <w:br/>
      </w:r>
      <w:r>
        <w:br/>
        <w:t>_______________________________________</w:t>
      </w:r>
    </w:p>
    <w:p w:rsidR="001A4046" w:rsidRDefault="000E79F1">
      <w:r>
        <w:t>Fulano de Tal</w:t>
      </w:r>
      <w:r>
        <w:br/>
      </w:r>
      <w:proofErr w:type="spellStart"/>
      <w:r>
        <w:t>Representante</w:t>
      </w:r>
      <w:proofErr w:type="spellEnd"/>
      <w:r>
        <w:t xml:space="preserve"> Legal</w:t>
      </w:r>
    </w:p>
    <w:p w:rsidR="00BC2263" w:rsidRDefault="000E79F1">
      <w:r>
        <w:t>ASSOCIAÇÃO CULTURAL EXEMPLAR</w:t>
      </w:r>
      <w:r>
        <w:br/>
        <w:t>CNPJ nº 00.000.000/0001-00</w:t>
      </w:r>
    </w:p>
    <w:sectPr w:rsidR="00BC2263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A4046" w:rsidRDefault="001A4046" w:rsidP="001A4046">
      <w:pPr>
        <w:spacing w:after="0" w:line="240" w:lineRule="auto"/>
      </w:pPr>
      <w:r>
        <w:separator/>
      </w:r>
    </w:p>
  </w:endnote>
  <w:endnote w:type="continuationSeparator" w:id="0">
    <w:p w:rsidR="001A4046" w:rsidRDefault="001A4046" w:rsidP="001A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A4046" w:rsidRDefault="001A4046" w:rsidP="001A4046">
      <w:pPr>
        <w:spacing w:after="0" w:line="240" w:lineRule="auto"/>
      </w:pPr>
      <w:r>
        <w:separator/>
      </w:r>
    </w:p>
  </w:footnote>
  <w:footnote w:type="continuationSeparator" w:id="0">
    <w:p w:rsidR="001A4046" w:rsidRDefault="001A4046" w:rsidP="001A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A4046" w:rsidRDefault="001A4046" w:rsidP="001A4046">
    <w:pPr>
      <w:jc w:val="center"/>
    </w:pPr>
    <w:r>
      <w:rPr>
        <w:b/>
        <w:sz w:val="20"/>
      </w:rPr>
      <w:t>ASSOCIAÇÃO CULTURAL EXEMPLAR</w:t>
    </w:r>
    <w:r>
      <w:rPr>
        <w:b/>
        <w:sz w:val="20"/>
      </w:rPr>
      <w:br/>
      <w:t>CNPJ: 00.000.000/0001-00</w:t>
    </w:r>
    <w:r>
      <w:rPr>
        <w:b/>
        <w:sz w:val="20"/>
      </w:rPr>
      <w:br/>
      <w:t xml:space="preserve">Rua </w:t>
    </w:r>
    <w:proofErr w:type="spellStart"/>
    <w:r>
      <w:rPr>
        <w:b/>
        <w:sz w:val="20"/>
      </w:rPr>
      <w:t>Exemplo</w:t>
    </w:r>
    <w:proofErr w:type="spellEnd"/>
    <w:r>
      <w:rPr>
        <w:b/>
        <w:sz w:val="20"/>
      </w:rPr>
      <w:t>, 123 - Centro - Cordeirópolis/SP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EFD628E"/>
    <w:multiLevelType w:val="hybridMultilevel"/>
    <w:tmpl w:val="606C9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724530">
    <w:abstractNumId w:val="8"/>
  </w:num>
  <w:num w:numId="2" w16cid:durableId="1426654686">
    <w:abstractNumId w:val="6"/>
  </w:num>
  <w:num w:numId="3" w16cid:durableId="977145949">
    <w:abstractNumId w:val="5"/>
  </w:num>
  <w:num w:numId="4" w16cid:durableId="2098668880">
    <w:abstractNumId w:val="4"/>
  </w:num>
  <w:num w:numId="5" w16cid:durableId="1178888319">
    <w:abstractNumId w:val="7"/>
  </w:num>
  <w:num w:numId="6" w16cid:durableId="187914825">
    <w:abstractNumId w:val="3"/>
  </w:num>
  <w:num w:numId="7" w16cid:durableId="1522668927">
    <w:abstractNumId w:val="2"/>
  </w:num>
  <w:num w:numId="8" w16cid:durableId="1744060700">
    <w:abstractNumId w:val="1"/>
  </w:num>
  <w:num w:numId="9" w16cid:durableId="568657775">
    <w:abstractNumId w:val="0"/>
  </w:num>
  <w:num w:numId="10" w16cid:durableId="19611049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E79F1"/>
    <w:rsid w:val="0015074B"/>
    <w:rsid w:val="001A4046"/>
    <w:rsid w:val="0029639D"/>
    <w:rsid w:val="00326F90"/>
    <w:rsid w:val="00AA1D8D"/>
    <w:rsid w:val="00B47730"/>
    <w:rsid w:val="00BC2263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FA145"/>
  <w14:defaultImageDpi w14:val="300"/>
  <w15:docId w15:val="{CFABA923-3228-4E42-8961-E3FB3215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cultura</cp:lastModifiedBy>
  <cp:revision>2</cp:revision>
  <dcterms:created xsi:type="dcterms:W3CDTF">2025-05-07T12:39:00Z</dcterms:created>
  <dcterms:modified xsi:type="dcterms:W3CDTF">2025-05-07T12:39:00Z</dcterms:modified>
  <cp:category/>
</cp:coreProperties>
</file>